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05-354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8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Каузова</w:t>
      </w:r>
      <w:r>
        <w:rPr>
          <w:rFonts w:ascii="Times New Roman" w:eastAsia="Times New Roman" w:hAnsi="Times New Roman" w:cs="Times New Roman"/>
        </w:rPr>
        <w:t xml:space="preserve"> Василия Алексеевича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8rplc-8"/>
          <w:rFonts w:ascii="Times New Roman" w:eastAsia="Times New Roman" w:hAnsi="Times New Roman" w:cs="Times New Roman"/>
        </w:rPr>
        <w:t>...</w:t>
      </w:r>
      <w:r>
        <w:rPr>
          <w:rStyle w:val="cat-UserDefinedgrp-29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работающего</w:t>
      </w:r>
      <w:r>
        <w:rPr>
          <w:rFonts w:ascii="Times New Roman" w:eastAsia="Times New Roman" w:hAnsi="Times New Roman" w:cs="Times New Roman"/>
        </w:rPr>
        <w:t xml:space="preserve">,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04.11.2023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Каузов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9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18810586230811105500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11.08.2023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Каузов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Каузова</w:t>
      </w:r>
      <w:r>
        <w:rPr>
          <w:rFonts w:ascii="Times New Roman" w:eastAsia="Times New Roman" w:hAnsi="Times New Roman" w:cs="Times New Roman"/>
        </w:rPr>
        <w:t xml:space="preserve"> В.А.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Каузова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50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18810586230811105500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04.09.2023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03.11.2024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Каузовым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Каузова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529638</w:t>
      </w:r>
      <w:r>
        <w:rPr>
          <w:rFonts w:ascii="Times New Roman" w:eastAsia="Times New Roman" w:hAnsi="Times New Roman" w:cs="Times New Roman"/>
        </w:rPr>
        <w:t xml:space="preserve"> от 17.11.2023</w:t>
      </w:r>
      <w:r>
        <w:rPr>
          <w:rFonts w:ascii="Times New Roman" w:eastAsia="Times New Roman" w:hAnsi="Times New Roman" w:cs="Times New Roman"/>
        </w:rPr>
        <w:t xml:space="preserve">, копией постановления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18810586230811105500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11.08.2023</w:t>
      </w:r>
      <w:r>
        <w:rPr>
          <w:rFonts w:ascii="Times New Roman" w:eastAsia="Times New Roman" w:hAnsi="Times New Roman" w:cs="Times New Roman"/>
        </w:rPr>
        <w:t>, выпиской из ГИС ГМП</w:t>
      </w:r>
      <w:r>
        <w:rPr>
          <w:rFonts w:ascii="Times New Roman" w:eastAsia="Times New Roman" w:hAnsi="Times New Roman" w:cs="Times New Roman"/>
        </w:rPr>
        <w:t xml:space="preserve"> по состоянию на 22.01.2024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оплачен.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Каузова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Каузова</w:t>
      </w:r>
      <w:r>
        <w:rPr>
          <w:rFonts w:ascii="Times New Roman" w:eastAsia="Times New Roman" w:hAnsi="Times New Roman" w:cs="Times New Roman"/>
        </w:rPr>
        <w:t xml:space="preserve"> В.А.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Каузова</w:t>
      </w:r>
      <w:r>
        <w:rPr>
          <w:rFonts w:ascii="Times New Roman" w:eastAsia="Times New Roman" w:hAnsi="Times New Roman" w:cs="Times New Roman"/>
        </w:rPr>
        <w:t xml:space="preserve"> Василия Алексеевича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0412365400725003542420148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8rplc-8">
    <w:name w:val="cat-UserDefined grp-28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6">
    <w:name w:val="cat-UserDefined grp-2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